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书名：产品设计基础教程</w:t>
      </w:r>
    </w:p>
    <w:p>
      <w:r>
        <w:t>作者：（英）莫里斯（Morris，R.)编著；陈苏宁译</w:t>
      </w:r>
    </w:p>
    <w:p>
      <w:r>
        <w:t>出版社：北京:中国青年出版社,2009.09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产品设计基础教程 评论地址：https://www.jiaokey.com/book/detail/12355013.html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