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书名：数码单反摄影新手入门</w:t>
      </w:r>
    </w:p>
    <w:p>
      <w:r>
        <w:t>作者：秦钰林编著</w:t>
      </w:r>
    </w:p>
    <w:p>
      <w:r>
        <w:t>出版社：重庆：电脑报电子音像出版社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数码单反摄影新手入门 评论地址：https://www.jiaokey.com/book/detail/12355011.html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