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隔断·过道设计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隔断·过道设计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本书出售、求购地址：https://www.jiaokey.com/book/detail/12354987.html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关键词搜索：https://www.jiaokey.com/tag/隔断·过道设计.html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