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书名：名人养生秘典</w:t>
      </w:r>
    </w:p>
    <w:p>
      <w:r>
        <w:t>作者：魏素丽，李剑颖等主编</w:t>
      </w:r>
    </w:p>
    <w:p>
      <w:r>
        <w:t>出版社：郑州：中原农民出版社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名人养生秘典 评论地址：https://www.jiaokey.com/book/detail/12354976.html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