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书名：细节决定健康全书  影响一生健康的2000个生活细节</w:t>
      </w:r>
    </w:p>
    <w:p>
      <w:r>
        <w:t>作者：方颖达主编</w:t>
      </w:r>
    </w:p>
    <w:p>
      <w:r>
        <w:t>出版社：哈尔滨：哈尔滨出版社</w:t>
      </w:r>
    </w:p>
    <w:p>
      <w:r>
        <w:t>出版日期：2009.10</w:t>
      </w:r>
    </w:p>
    <w:p>
      <w:r>
        <w:t>总页数：402</w:t>
      </w:r>
    </w:p>
    <w:p>
      <w:r>
        <w:t>更多请访问教客网: www.jiaokey.com</w:t>
      </w:r>
    </w:p>
    <w:p>
      <w:r>
        <w:t>细节决定健康全书  影响一生健康的2000个生活细节 评论地址：https://www.jiaokey.com/book/detail/12354966.html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