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风雨考研路  上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风雨考研路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本书出售、求购地址：https://www.jiaokey.com/book/detail/12354944.html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关键词搜索：https://www.jiaokey.com/tag/风雨考研路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