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论激情和感情的本性与表现，以及对道德感官的阐明</w:t>
      </w:r>
    </w:p>
    <w:p>
      <w:r>
        <w:rPr>
          <w:rFonts w:ascii="宋体" w:hAnsi="宋体" w:eastAsia="宋体"/>
          <w:sz w:val="24"/>
        </w:rPr>
        <w:t>（英）哈奇森著；戴茂堂，李家莲，赵红梅译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论激情和感情的本性与表现，以及对道德感官的阐明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（英）哈奇森著；戴茂堂，李家莲，赵红梅译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本书出售、求购地址：https://www.jiaokey.com/book/detail/12354929.html</w:t>
      </w:r>
    </w:p>
    <w:p>
      <w:r>
        <w:t>更多相关图书推荐：https://www.jiaokey.com</w:t>
      </w:r>
    </w:p>
    <w:p>
      <w:r>
        <w:t>（英）哈奇森著；戴茂堂，李家莲，赵红梅译 其他作品：https://www.jiaokey.com/tag/（英）哈奇森著；戴茂堂，李家莲，赵红梅译.html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关键词搜索：https://www.jiaokey.com/tag/论激情和感情的本性与表现，以及对道德感官的阐明.html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