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教师教育数字化平台构建、应用与评价</w:t>
      </w:r>
    </w:p>
    <w:p>
      <w:r>
        <w:rPr>
          <w:rFonts w:ascii="宋体" w:hAnsi="宋体" w:eastAsia="宋体"/>
          <w:sz w:val="24"/>
        </w:rPr>
        <w:t>高湘萍，刘家春等著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教师教育数字化平台构建、应用与评价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高湘萍，刘家春等著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本书出售、求购地址：https://www.jiaokey.com/book/detail/12354879.html</w:t>
      </w:r>
    </w:p>
    <w:p>
      <w:r>
        <w:t>更多相关图书推荐：https://www.jiaokey.com</w:t>
      </w:r>
    </w:p>
    <w:p>
      <w:r>
        <w:t>高湘萍，刘家春等著 其他作品：https://www.jiaokey.com/tag/高湘萍，刘家春等著.html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关键词搜索：https://www.jiaokey.com/tag/教师教育数字化平台构建、应用与评价.html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