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做人你不能不设防  最新版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做人你不能不设防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本书出售、求购地址：https://www.jiaokey.com/book/detail/12354868.html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关键词搜索：https://www.jiaokey.com/tag/做人你不能不设防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