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书名：干酪品鉴大全</w:t>
      </w:r>
    </w:p>
    <w:p>
      <w:r>
        <w:t>作者：日本文艺社编著；崔柳译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干酪品鉴大全 评论地址：https://www.jiaokey.com/book/detail/12354864.html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