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戊戌军机四章京合谱</w:t>
      </w:r>
    </w:p>
    <w:p>
      <w:r>
        <w:rPr>
          <w:rFonts w:ascii="宋体" w:hAnsi="宋体" w:eastAsia="宋体"/>
          <w:sz w:val="24"/>
        </w:rPr>
        <w:t>王夏刚著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戊戌军机四章京合谱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杨锐（1857-1898）-人物研究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本书出售、求购地址：https://www.jiaokey.com/book/detail/12354859.html</w:t>
      </w:r>
    </w:p>
    <w:p>
      <w:r>
        <w:t>更多相关图书推荐：https://www.jiaokey.com</w:t>
      </w:r>
    </w:p>
    <w:p>
      <w:r>
        <w:t>王夏刚著 其他作品：https://www.jiaokey.com/tag/王夏刚著.html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关键词搜索：https://www.jiaokey.com/tag/杨锐（1857-1898）-人物研究.html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