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醋动你的味蕾  16种花果醋制作大揭秘</w:t>
      </w:r>
    </w:p>
    <w:p>
      <w:r>
        <w:rPr>
          <w:rFonts w:ascii="宋体" w:hAnsi="宋体" w:eastAsia="宋体"/>
          <w:sz w:val="24"/>
        </w:rPr>
        <w:t>刘维珍编著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醋动你的味蕾  16种花果醋制作大揭秘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本书出售、求购地址：https://www.jiaokey.com/book/detail/12354843.html</w:t>
      </w:r>
    </w:p>
    <w:p>
      <w:r>
        <w:t>更多相关图书推荐：https://www.jiaokey.com</w:t>
      </w:r>
    </w:p>
    <w:p>
      <w:r>
        <w:t>刘维珍编著 其他作品：https://www.jiaokey.com/tag/刘维珍编著.html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关键词搜索：https://www.jiaokey.com/tag/醋动你的味蕾  16种花果醋制作大揭秘.html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