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我的教师教育观  当代师范生之愿景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我的教师教育观  当代师范生之愿景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本书出售、求购地址：https://www.jiaokey.com/book/detail/12354817.html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关键词搜索：https://www.jiaokey.com/tag/我的教师教育观  当代师范生之愿景.html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