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生存期销售人员的系统训练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生存期销售人员的系统训练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本书出售、求购地址：https://www.jiaokey.com/book/detail/12354793.html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关键词搜索：https://www.jiaokey.com/tag/生存期销售人员的系统训练.html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