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你不可不知的中国最美100地  畅销特惠版</w:t>
      </w:r>
    </w:p>
    <w:p>
      <w:r>
        <w:rPr>
          <w:rFonts w:ascii="宋体" w:hAnsi="宋体" w:eastAsia="宋体"/>
          <w:sz w:val="24"/>
        </w:rPr>
        <w:t>金春琴，挹云著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你不可不知的中国最美100地  畅销特惠版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金春琴，挹云著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本书出售、求购地址：https://www.jiaokey.com/book/detail/12354774.html</w:t>
      </w:r>
    </w:p>
    <w:p>
      <w:r>
        <w:t>更多相关图书推荐：https://www.jiaokey.com</w:t>
      </w:r>
    </w:p>
    <w:p>
      <w:r>
        <w:t>金春琴，挹云著 其他作品：https://www.jiaokey.com/tag/金春琴，挹云著.html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关键词搜索：https://www.jiaokey.com/tag/你不可不知的中国最美100地  畅销特惠版.html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