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书名：门庭臻秀  北方建筑木雕收藏与鉴赏</w:t>
      </w:r>
    </w:p>
    <w:p>
      <w:r>
        <w:t>作者：冯茂红，郭兵著</w:t>
      </w:r>
    </w:p>
    <w:p>
      <w:r>
        <w:t>出版社：太原：山西人民出版社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门庭臻秀  北方建筑木雕收藏与鉴赏 评论地址：https://www.jiaokey.com/book/detail/12354767.html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