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海上马车夫  荷兰金融战役史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海上马车夫  荷兰金融战役史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本书出售、求购地址：https://www.jiaokey.com/book/detail/12354760.html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关键词搜索：https://www.jiaokey.com/tag/海上马车夫  荷兰金融战役史.html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