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年轻人必知的160条说话技巧</w:t>
      </w:r>
    </w:p>
    <w:p>
      <w:r>
        <w:rPr>
          <w:rFonts w:ascii="宋体" w:hAnsi="宋体" w:eastAsia="宋体"/>
          <w:sz w:val="24"/>
        </w:rPr>
        <w:t>赵会芹，陌青青编著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年轻人必知的160条说话技巧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赵会芹，陌青青编著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本书出售、求购地址：https://www.jiaokey.com/book/detail/12354756.html</w:t>
      </w:r>
    </w:p>
    <w:p>
      <w:r>
        <w:t>更多相关图书推荐：https://www.jiaokey.com</w:t>
      </w:r>
    </w:p>
    <w:p>
      <w:r>
        <w:t>赵会芹，陌青青编著 其他作品：https://www.jiaokey.com/tag/赵会芹，陌青青编著.html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关键词搜索：https://www.jiaokey.com/tag/年轻人必知的160条说话技巧.html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