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书名：实用急救护理流程123</w:t>
      </w:r>
    </w:p>
    <w:p>
      <w:r>
        <w:t>作者：陈红琴，薛艺红主编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实用急救护理流程123 评论地址：https://www.jiaokey.com/book/detail/12354742.html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