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产业盈利性  基于复杂适应系统理论的评价模式与实证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产业盈利性  基于复杂适应系统理论的评价模式与实证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本书出售、求购地址：https://www.jiaokey.com/book/detail/12354739.html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关键词搜索：https://www.jiaokey.com/tag/产业盈利性  基于复杂适应系统理论的评价模式与实证.html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