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全球化背景下区域经济差异及其宏观调控  以江苏省为例</w:t>
      </w:r>
    </w:p>
    <w:p>
      <w:r>
        <w:rPr>
          <w:rFonts w:ascii="宋体" w:hAnsi="宋体" w:eastAsia="宋体"/>
          <w:sz w:val="24"/>
        </w:rPr>
        <w:t>黄雪琴编著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全球化背景下区域经济差异及其宏观调控  以江苏省为例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黄雪琴编著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本书出售、求购地址：https://www.jiaokey.com/book/detail/12354737.html</w:t>
      </w:r>
    </w:p>
    <w:p>
      <w:r>
        <w:t>更多相关图书推荐：https://www.jiaokey.com</w:t>
      </w:r>
    </w:p>
    <w:p>
      <w:r>
        <w:t>黄雪琴编著 其他作品：https://www.jiaokey.com/tag/黄雪琴编著.html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关键词搜索：https://www.jiaokey.com/tag/全球化背景下区域经济差异及其宏观调控  以江苏省为例.html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