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书名：那些喜欢思辩的家伙</w:t>
      </w:r>
    </w:p>
    <w:p>
      <w:r>
        <w:t>作者：肖永亮编著</w:t>
      </w:r>
    </w:p>
    <w:p>
      <w:r>
        <w:t>出版社：北京：企业管理出版社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那些喜欢思辩的家伙 评论地址：https://www.jiaokey.com/book/detail/12354721.html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