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年轻人不可不知的100位世界名人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年轻人不可不知的100位世界名人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本书出售、求购地址：https://www.jiaokey.com/book/detail/12354694.html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 出版图书：https://www.jiaokey.com/tag/北京市：中国华侨.html</w:t>
      </w:r>
    </w:p>
    <w:p>
      <w:r>
        <w:t>关键词搜索：https://www.jiaokey.com/tag/年轻人不可不知的100位世界名人.html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