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进口贸易操作实务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进口贸易操作实务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本书出售、求购地址：https://www.jiaokey.com/book/detail/12354689.html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关键词搜索：https://www.jiaokey.com/tag/进口贸易操作实务.html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