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疾病防治和早期教育  育儿路上答疑解惑  0-3岁  下</w:t>
      </w:r>
    </w:p>
    <w:p>
      <w:r>
        <w:rPr>
          <w:rFonts w:ascii="宋体" w:hAnsi="宋体" w:eastAsia="宋体"/>
          <w:sz w:val="24"/>
        </w:rPr>
        <w:t>张思莱编著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疾病防治和早期教育  育儿路上答疑解惑  0-3岁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本书出售、求购地址：https://www.jiaokey.com/book/detail/12354669.html</w:t>
      </w:r>
    </w:p>
    <w:p>
      <w:r>
        <w:t>更多相关图书推荐：https://www.jiaokey.com</w:t>
      </w:r>
    </w:p>
    <w:p>
      <w:r>
        <w:t>张思莱编著 其他作品：https://www.jiaokey.com/tag/张思莱编著.html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关键词搜索：https://www.jiaokey.com/tag/疾病防治和早期教育  育儿路上答疑解惑  0-3岁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