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钩针编织全集3100：花样·实例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钩针编织全集3100：花样·实例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本书出售、求购地址：https://www.jiaokey.com/book/detail/12354654.html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关键词搜索：https://www.jiaokey.com/tag/钩针编织全集3100：花样·实例.html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