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没主意  怎么办  创意广告设计</w:t>
      </w:r>
    </w:p>
    <w:p>
      <w:r>
        <w:rPr>
          <w:rFonts w:ascii="宋体" w:hAnsi="宋体" w:eastAsia="宋体"/>
          <w:sz w:val="24"/>
        </w:rPr>
        <w:t>安基国际设计传媒有限公司编著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没主意  怎么办  创意广告设计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安基国际设计传媒有限公司编著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本书出售、求购地址：https://www.jiaokey.com/book/detail/12354635.html</w:t>
      </w:r>
    </w:p>
    <w:p>
      <w:r>
        <w:t>更多相关图书推荐：https://www.jiaokey.com</w:t>
      </w:r>
    </w:p>
    <w:p>
      <w:r>
        <w:t>安基国际设计传媒有限公司编著 其他作品：https://www.jiaokey.com/tag/安基国际设计传媒有限公司编著.html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