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书名：中国吉祥民俗文化</w:t>
      </w:r>
    </w:p>
    <w:p>
      <w:r>
        <w:t>作者：李湧，李道魁主编</w:t>
      </w:r>
    </w:p>
    <w:p>
      <w:r>
        <w:t>出版社：郑州：中原农民出版社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中国吉祥民俗文化 评论地址：https://www.jiaokey.com/book/detail/12354629.html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