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爱的最佳距离</w:t>
      </w:r>
    </w:p>
    <w:p>
      <w:r>
        <w:rPr>
          <w:rFonts w:ascii="宋体" w:hAnsi="宋体" w:eastAsia="宋体"/>
          <w:sz w:val="24"/>
        </w:rPr>
        <w:t>（美）罗伯特·F·伯恩斯坦，玛丽·A·朗古兰德编著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爱的最佳距离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（美）罗伯特·F·伯恩斯坦，玛丽·A·朗古兰德编著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本书出售、求购地址：https://www.jiaokey.com/book/detail/12354600.html</w:t>
      </w:r>
    </w:p>
    <w:p>
      <w:r>
        <w:t>更多相关图书推荐：https://www.jiaokey.com</w:t>
      </w:r>
    </w:p>
    <w:p>
      <w:r>
        <w:t>（美）罗伯特·F·伯恩斯坦，玛丽·A·朗古兰德编著 其他作品：https://www.jiaokey.com/tag/（美）罗伯特·F·伯恩斯坦，玛丽·A·朗古兰德编著.html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关键词搜索：https://www.jiaokey.com/tag/爱的最佳距离.html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