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书名：我在中国的那些日子  2</w:t>
      </w:r>
    </w:p>
    <w:p>
      <w:r>
        <w:t>作者：方玲编</w:t>
      </w:r>
    </w:p>
    <w:p>
      <w:r>
        <w:t>出版社：北京：北京语言大学出版社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我在中国的那些日子  2 评论地址：https://www.jiaokey.com/book/detail/12354598.html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