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陈望道语言学论文集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本书出售、求购地址：https://www.jiaokey.com/book/detail/12354569.html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关键词搜索：https://www.jiaokey.com/tag/陈望道语言学论文集.html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