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西方人眼中的浙江  新航路开辟后西方人对浙江认知的递进</w:t>
      </w:r>
    </w:p>
    <w:p>
      <w:r>
        <w:rPr>
          <w:rFonts w:ascii="宋体" w:hAnsi="宋体" w:eastAsia="宋体"/>
          <w:sz w:val="24"/>
        </w:rPr>
        <w:t>石青芳著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西方人眼中的浙江  新航路开辟后西方人对浙江认知的递进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石青芳著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本书出售、求购地址：https://www.jiaokey.com/book/detail/12354557.html</w:t>
      </w:r>
    </w:p>
    <w:p>
      <w:r>
        <w:t>更多相关图书推荐：https://www.jiaokey.com</w:t>
      </w:r>
    </w:p>
    <w:p>
      <w:r>
        <w:t>石青芳著 其他作品：https://www.jiaokey.com/tag/石青芳著.html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关键词搜索：https://www.jiaokey.com/tag/西方人眼中的浙江  新航路开辟后西方人对浙江认知的递进.html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