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有力的教师教育  来自杰出项目的经验</w:t>
      </w:r>
    </w:p>
    <w:p>
      <w:r>
        <w:rPr>
          <w:rFonts w:ascii="宋体" w:hAnsi="宋体" w:eastAsia="宋体"/>
          <w:sz w:val="24"/>
        </w:rPr>
        <w:t>（美）哈蒙著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有力的教师教育  来自杰出项目的经验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本书出售、求购地址：https://www.jiaokey.com/book/detail/12354548.html</w:t>
      </w:r>
    </w:p>
    <w:p>
      <w:r>
        <w:t>更多相关图书推荐：https://www.jiaokey.com</w:t>
      </w:r>
    </w:p>
    <w:p>
      <w:r>
        <w:t>（美）哈蒙著 其他作品：https://www.jiaokey.com/tag/（美）哈蒙著.html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关键词搜索：https://www.jiaokey.com/tag/有力的教师教育  来自杰出项目的经验.html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