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书名：婴幼儿经络按摩专家指导</w:t>
      </w:r>
    </w:p>
    <w:p>
      <w:r>
        <w:t>作者：郭长青主编</w:t>
      </w:r>
    </w:p>
    <w:p>
      <w:r>
        <w:t>出版社：重庆：重庆出版社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婴幼儿经络按摩专家指导 评论地址：https://www.jiaokey.com/book/detail/12354524.html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