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学会教学  教师专业发展导引</w:t>
      </w:r>
    </w:p>
    <w:p>
      <w:r>
        <w:rPr>
          <w:rFonts w:ascii="宋体" w:hAnsi="宋体" w:eastAsia="宋体"/>
          <w:sz w:val="24"/>
        </w:rPr>
        <w:t>（英）黑恩，（英）杰塞尔，（英）格里菲思著；丰继平译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学会教学  教师专业发展导引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（英）黑恩，（英）杰塞尔，（英）格里菲思著；丰继平译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本书出售、求购地址：https://www.jiaokey.com/book/detail/12354512.html</w:t>
      </w:r>
    </w:p>
    <w:p>
      <w:r>
        <w:t>更多相关图书推荐：https://www.jiaokey.com</w:t>
      </w:r>
    </w:p>
    <w:p>
      <w:r>
        <w:t>（英）黑恩，（英）杰塞尔，（英）格里菲思著；丰继平译 其他作品：https://www.jiaokey.com/tag/（英）黑恩，（英）杰塞尔，（英）格里菲思著；丰继平译.html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关键词搜索：https://www.jiaokey.com/tag/学会教学  教师专业发展导引.html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