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书名：苦难是人生的必修课  战胜苦难的19种方法</w:t>
      </w:r>
    </w:p>
    <w:p>
      <w:r>
        <w:t>作者：白山，丛珊编著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苦难是人生的必修课  战胜苦难的19种方法 评论地址：https://www.jiaokey.com/book/detail/12354495.html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