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理财圣经  35岁以前要上的100堂理财课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理财圣经  35岁以前要上的100堂理财课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本书出售、求购地址：https://www.jiaokey.com/book/detail/12354479.html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关键词搜索：https://www.jiaokey.com/tag/理财圣经  35岁以前要上的100堂理财课.html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