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书名：每天学点人际关系学：影响你一生的人际关系学全书</w:t>
      </w:r>
    </w:p>
    <w:p>
      <w:r>
        <w:t>作者：姚皓然编著</w:t>
      </w:r>
    </w:p>
    <w:p>
      <w:r>
        <w:t>出版社：北京：九州出版社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每天学点人际关系学：影响你一生的人际关系学全书 评论地址：https://www.jiaokey.com/book/detail/12354461.html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