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高效换热器及其节能应用</w:t>
      </w:r>
    </w:p>
    <w:p>
      <w:r>
        <w:rPr>
          <w:rFonts w:ascii="宋体" w:hAnsi="宋体" w:eastAsia="宋体"/>
          <w:sz w:val="24"/>
        </w:rPr>
        <w:t>吴金星，韩东方，曹海亮等编著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高效换热器及其节能应用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吴金星，韩东方，曹海亮等编著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本书出售、求购地址：https://www.jiaokey.com/book/detail/12354446.html</w:t>
      </w:r>
    </w:p>
    <w:p>
      <w:r>
        <w:t>更多相关图书推荐：https://www.jiaokey.com</w:t>
      </w:r>
    </w:p>
    <w:p>
      <w:r>
        <w:t>吴金星，韩东方，曹海亮等编著 其他作品：https://www.jiaokey.com/tag/吴金星，韩东方，曹海亮等编著.html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关键词搜索：https://www.jiaokey.com/tag/高效换热器及其节能应用.html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