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书名：时尚鲜花礼物</w:t>
      </w:r>
    </w:p>
    <w:p>
      <w:r>
        <w:t>作者：（韩）黄贤哲，（韩）郑顺英编著</w:t>
      </w:r>
    </w:p>
    <w:p>
      <w:r>
        <w:t>出版社：长春:吉林科学技术出版社,2009.08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时尚鲜花礼物 评论地址：https://www.jiaokey.com/book/detail/12354429.html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