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摄影师的视界  迈克尔·弗里曼摄影构图与设计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摄影师的视界  迈克尔·弗里曼摄影构图与设计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本书出售、求购地址：https://www.jiaokey.com/book/detail/12354388.html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关键词搜索：https://www.jiaokey.com/tag/摄影师的视界  迈克尔·弗里曼摄影构图与设计.html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