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书名：开运风水</w:t>
      </w:r>
    </w:p>
    <w:p>
      <w:r>
        <w:t>作者：朱伟著</w:t>
      </w:r>
    </w:p>
    <w:p>
      <w:r>
        <w:t>出版社：海口:南方出版社,2009.09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开运风水 评论地址：https://www.jiaokey.com/book/detail/12354386.html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