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影视专业基础知识</w:t>
      </w:r>
    </w:p>
    <w:p>
      <w:r>
        <w:rPr>
          <w:rFonts w:ascii="宋体" w:hAnsi="宋体" w:eastAsia="宋体"/>
          <w:sz w:val="24"/>
        </w:rPr>
        <w:t>李振营,李慧欣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李振营,李慧欣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9787811277067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电影（艺术）-高等学校-入学考试-自学参考资料-电视（艺术）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电影、电视艺术理论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国内外影视传媒业的快速发展和高等院校影视专业的蓬勃兴起，越来越多的有志青年开始踏上追逐影视梦想的道路。这套《艺术类高考系列丛书》是编者在总结近年来艺术高考培训经验的基础上编著而成，希望可以帮助考生在艺考复习中少走弯路，顺利进入理想的艺术院校，实现自己的艺术梦想。  这套丛书具有以下三个特点：  第一，全面性。本丛书把艺考中涉及的知识性、技巧性内容分为三个部分：专业基础知识，笔试与面试，历年高考真题。这几本书相互补充完善，基本涵盖了考生需要了解的知识和应该注意的问题，从备考、复习到强化训练都进行了清晰具体的说明，让考生用更少的时间得到更全面、更系统的知识。  第二，针对性。本丛书内容可独立成书，又各有侧重。考生可以根据自己的学习需要重点掌握，重点突击，做到有的放矢。丛书的各部分内容是整体知识系统中不可或缺的，考生在整体把握的同时要做到重点突出，在重点训练的同时也要更好地理解整体内容。    第三，实用性。本丛书知识量大，涵盖面广，广播电视编导、文艺编导、导演、摄影、戏剧影视文学、艺术管理等影视艺术专业的考生都可以使用。同时，专业内容结合真题详解，在诊断学生通病的基础上进行理论讲解，实用性强。</w:t>
      </w:r>
    </w:p>
    <w:p/>
    <w:p>
      <w:r>
        <w:t>本书出售、求购地址：https://www.jiaokey.com/book/detail/12354383.html</w:t>
      </w:r>
    </w:p>
    <w:p>
      <w:r>
        <w:t>更多电影、电视艺术理论图书推荐：https://www.jiaokey.com</w:t>
      </w:r>
    </w:p>
    <w:p>
      <w:r>
        <w:t>李振营,李慧欣 其他作品：https://www.jiaokey.com/tag/李振营,李慧欣.html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关键词搜索：https://www.jiaokey.com/tag/电影（艺术）-高等学校-入学考试-自学参考资料-电视（艺术）.html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