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聪明人一定要玩的N种魔术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聪明人一定要玩的N种魔术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本书出售、求购地址：https://www.jiaokey.com/book/detail/12354322.html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关键词搜索：https://www.jiaokey.com/tag/聪明人一定要玩的N种魔术.html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