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书名：加勒比海盗：鬼盗船魔咒</w:t>
      </w:r>
    </w:p>
    <w:p>
      <w:r>
        <w:t>作者：月光，王菇辛译注</w:t>
      </w:r>
    </w:p>
    <w:p>
      <w:r>
        <w:t>出版社：上海:上海外语教育出版社,2009.08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加勒比海盗：鬼盗船魔咒 评论地址：https://www.jiaokey.com/book/detail/12354283.html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