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绿色家园  实际行动作环保</w:t>
      </w:r>
    </w:p>
    <w:p>
      <w:r>
        <w:rPr>
          <w:rFonts w:ascii="宋体" w:hAnsi="宋体" w:eastAsia="宋体"/>
          <w:sz w:val="24"/>
        </w:rPr>
        <w:t>（英）凯伦·克莉斯汀森（KarenChristensen）著；郭素菁译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绿色家园  实际行动作环保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（英）凯伦·克莉斯汀森（KarenChristensen）著；郭素菁译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本书出售、求购地址：https://www.jiaokey.com/book/detail/12354265.html</w:t>
      </w:r>
    </w:p>
    <w:p>
      <w:r>
        <w:t>更多相关图书推荐：https://www.jiaokey.com</w:t>
      </w:r>
    </w:p>
    <w:p>
      <w:r>
        <w:t>（英）凯伦·克莉斯汀森（KarenChristensen）著；郭素菁译 其他作品：https://www.jiaokey.com/tag/（英）凯伦·克莉斯汀森（KarenChristensen）著；郭素菁译.html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关键词搜索：https://www.jiaokey.com/tag/绿色家园  实际行动作环保.html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