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书名：田家炳先生在上海理工大学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总页数：16</w:t>
      </w:r>
    </w:p>
    <w:p>
      <w:r>
        <w:t>更多请访问教客网: www.jiaokey.com</w:t>
      </w:r>
    </w:p>
    <w:p>
      <w:r>
        <w:t>田家炳先生在上海理工大学 评论地址：https://www.jiaokey.com/book/detail/12354249.html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