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作者：吕汉衡，高级技工学校机械类教材编审委员会组织编写</w:t>
      </w:r>
    </w:p>
    <w:p>
      <w:r>
        <w:t>出版社：中国劳动出版社</w:t>
      </w:r>
    </w:p>
    <w:p>
      <w:r>
        <w:t>出版日期：2002.11</w:t>
      </w:r>
    </w:p>
    <w:p>
      <w:r>
        <w:t>总页数：142</w:t>
      </w:r>
    </w:p>
    <w:p>
      <w:r>
        <w:t>更多请访问教客网: www.jiaokey.com</w:t>
      </w:r>
    </w:p>
    <w:p>
      <w:r>
        <w:t>微型计算机原理及应用 评论地址：https://www.jiaokey.com/book/detail/12354054.html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