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国家职业标准  音响调音员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国家职业标准  音响调音员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本书出售、求购地址：https://www.jiaokey.com/book/detail/12354040.html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关键词搜索：https://www.jiaokey.com/tag/国家职业标准  音响调音员.html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