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FoxPro自学教程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FoxPro自学教程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本书出售、求购地址：https://www.jiaokey.com/book/detail/12353999.html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关键词搜索：https://www.jiaokey.com/tag/Microsoft Visual FoxPro自学教程.html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